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13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 w14:paraId="57F892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REQUERIMENTO DE AUXÍLIO FINANCEIRO A ESTUDANTE</w:t>
            </w:r>
          </w:p>
        </w:tc>
      </w:tr>
    </w:tbl>
    <w:p w14:paraId="00000003">
      <w:pPr>
        <w:spacing w:line="240" w:lineRule="auto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14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 w14:paraId="1DB3D0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DADOS DE IDENTIFICAÇÃO DO DISCENTE</w:t>
            </w:r>
          </w:p>
        </w:tc>
      </w:tr>
      <w:tr w14:paraId="685AA0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Nome:</w:t>
            </w:r>
          </w:p>
          <w:p w14:paraId="00000006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Matrícula:</w:t>
            </w:r>
          </w:p>
          <w:p w14:paraId="00000007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Bolsista (sim ou não):</w:t>
            </w:r>
          </w:p>
          <w:p w14:paraId="00000008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Semestre e ano de ingresso no curso:</w:t>
            </w:r>
          </w:p>
        </w:tc>
      </w:tr>
    </w:tbl>
    <w:p w14:paraId="00000009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5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 w14:paraId="1398F3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JUSTIFICATIVA</w:t>
            </w:r>
          </w:p>
        </w:tc>
      </w:tr>
      <w:tr w14:paraId="508062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A justificativa deve conter informações que argumentem acerca do pedido de auxílio financeiro.</w:t>
            </w:r>
          </w:p>
          <w:p w14:paraId="0000000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0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1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1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1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1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0000001F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16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9"/>
      </w:tblGrid>
      <w:tr w14:paraId="0E9909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DATA E ASSINATURAS</w:t>
            </w:r>
          </w:p>
        </w:tc>
      </w:tr>
      <w:tr w14:paraId="6AD0EC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1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Natal/RN, ____ de _____________ de 202X</w:t>
            </w:r>
          </w:p>
          <w:p w14:paraId="00000022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2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____________________________             _______________________________</w:t>
            </w:r>
          </w:p>
          <w:p w14:paraId="0000002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Assinatura do(a) Discente                          Assinatura do(a) Orientador(a)</w:t>
            </w:r>
          </w:p>
          <w:p w14:paraId="00000025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00000026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  <w:sectPr>
          <w:headerReference r:id="rId5" w:type="default"/>
          <w:footerReference r:id="rId6" w:type="default"/>
          <w:pgSz w:w="11909" w:h="16834"/>
          <w:pgMar w:top="1440" w:right="1440" w:bottom="1440" w:left="1440" w:header="720" w:footer="720" w:gutter="0"/>
          <w:pgNumType w:start="1"/>
          <w:cols w:space="720" w:num="1"/>
        </w:sectPr>
      </w:pPr>
    </w:p>
    <w:p w14:paraId="00000027">
      <w:pPr>
        <w:pStyle w:val="2"/>
        <w:keepNext w:val="0"/>
        <w:keepLines w:val="0"/>
        <w:widowControl w:val="0"/>
        <w:spacing w:before="0" w:after="0" w:line="240" w:lineRule="auto"/>
        <w:ind w:left="141" w:right="54" w:firstLine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28">
      <w:pPr>
        <w:pStyle w:val="2"/>
        <w:keepNext w:val="0"/>
        <w:keepLines w:val="0"/>
        <w:widowControl w:val="0"/>
        <w:spacing w:before="0" w:after="0" w:line="240" w:lineRule="auto"/>
        <w:ind w:left="0" w:right="54" w:firstLine="0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29">
      <w:pPr>
        <w:pStyle w:val="2"/>
        <w:keepNext w:val="0"/>
        <w:keepLines w:val="0"/>
        <w:widowControl w:val="0"/>
        <w:spacing w:before="0" w:after="0" w:line="240" w:lineRule="auto"/>
        <w:ind w:left="0" w:right="54" w:firstLine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DECLARAÇÃO DE CIÊNCIA DA CAPES</w:t>
      </w:r>
    </w:p>
    <w:p w14:paraId="0000002A">
      <w:pPr>
        <w:widowControl w:val="0"/>
        <w:spacing w:line="240" w:lineRule="auto"/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0000002B">
      <w:pPr>
        <w:widowControl w:val="0"/>
        <w:spacing w:line="240" w:lineRule="auto"/>
        <w:rPr>
          <w:rFonts w:ascii="Times New Roman" w:hAnsi="Times New Roman" w:eastAsia="Times New Roman" w:cs="Times New Roman"/>
          <w:b/>
          <w:sz w:val="25"/>
          <w:szCs w:val="25"/>
        </w:rPr>
      </w:pPr>
    </w:p>
    <w:p w14:paraId="0000002C">
      <w:pPr>
        <w:widowControl w:val="0"/>
        <w:spacing w:line="360" w:lineRule="auto"/>
        <w:ind w:left="101" w:right="115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Declaro ter ciência da Portaria CAPES nº 206, de 04 de setembro de 2018, a qual dispõe sobre a obrigatoriedade de citação da CAPES em trabalhos produzidos ou publicados, em qualquer mídia, que decorram de atividades financiadas, integral ou parcialmente, pela supracitada agência de fomento.</w:t>
      </w:r>
    </w:p>
    <w:p w14:paraId="0000002D">
      <w:pPr>
        <w:widowControl w:val="0"/>
        <w:spacing w:line="360" w:lineRule="auto"/>
        <w:ind w:left="101" w:right="115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2E">
      <w:pPr>
        <w:widowControl w:val="0"/>
        <w:spacing w:line="360" w:lineRule="auto"/>
        <w:ind w:left="101" w:right="115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2F">
      <w:pPr>
        <w:widowControl w:val="0"/>
        <w:spacing w:line="360" w:lineRule="auto"/>
        <w:ind w:left="101" w:right="115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30">
      <w:pPr>
        <w:widowControl w:val="0"/>
        <w:spacing w:line="360" w:lineRule="auto"/>
        <w:ind w:left="101" w:right="115" w:firstLine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Natal,____de _____________de 202X</w:t>
      </w:r>
    </w:p>
    <w:p w14:paraId="00000031">
      <w:pPr>
        <w:widowControl w:val="0"/>
        <w:spacing w:line="240" w:lineRule="auto"/>
        <w:ind w:left="101" w:right="115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32">
      <w:pPr>
        <w:widowControl w:val="0"/>
        <w:spacing w:line="240" w:lineRule="auto"/>
        <w:ind w:left="101" w:right="115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33">
      <w:pPr>
        <w:widowControl w:val="0"/>
        <w:spacing w:line="240" w:lineRule="auto"/>
        <w:ind w:left="101" w:right="115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34">
      <w:pPr>
        <w:widowControl w:val="0"/>
        <w:spacing w:line="240" w:lineRule="auto"/>
        <w:ind w:left="0" w:right="115" w:firstLine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00000035">
      <w:pPr>
        <w:widowControl w:val="0"/>
        <w:spacing w:line="240" w:lineRule="auto"/>
        <w:ind w:left="101" w:right="115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_______________________________________</w:t>
      </w:r>
    </w:p>
    <w:p w14:paraId="00000036">
      <w:pPr>
        <w:widowControl w:val="0"/>
        <w:spacing w:line="240" w:lineRule="auto"/>
        <w:ind w:left="101" w:right="115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Assinatura do(a) discente</w:t>
      </w:r>
    </w:p>
    <w:p w14:paraId="00000037">
      <w:pPr>
        <w:widowControl w:val="0"/>
        <w:spacing w:line="240" w:lineRule="auto"/>
        <w:rPr>
          <w:rFonts w:ascii="Times New Roman" w:hAnsi="Times New Roman" w:eastAsia="Times New Roman" w:cs="Times New Roman"/>
          <w:sz w:val="26"/>
          <w:szCs w:val="26"/>
        </w:rPr>
        <w:sectPr>
          <w:pgSz w:w="11909" w:h="16834"/>
          <w:pgMar w:top="1440" w:right="1440" w:bottom="1440" w:left="1440" w:header="720" w:footer="720" w:gutter="0"/>
          <w:cols w:space="720" w:num="1"/>
        </w:sectPr>
      </w:pPr>
    </w:p>
    <w:p w14:paraId="00000038">
      <w:pPr>
        <w:widowControl w:val="0"/>
        <w:spacing w:line="240" w:lineRule="auto"/>
        <w:rPr>
          <w:rFonts w:ascii="Times New Roman" w:hAnsi="Times New Roman" w:eastAsia="Times New Roman" w:cs="Times New Roman"/>
          <w:sz w:val="26"/>
          <w:szCs w:val="26"/>
        </w:rPr>
      </w:pPr>
    </w:p>
    <w:p w14:paraId="00000039">
      <w:pPr>
        <w:spacing w:line="240" w:lineRule="auto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17"/>
        <w:tblW w:w="909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90"/>
      </w:tblGrid>
      <w:tr w14:paraId="795963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DOCUMENTOS NECESSÁRIOS</w:t>
            </w:r>
          </w:p>
        </w:tc>
      </w:tr>
      <w:tr w14:paraId="7376C9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Além deste requerimento, são necessários os seguintes documentos:</w:t>
            </w:r>
          </w:p>
          <w:p w14:paraId="000000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Dados bancários;</w:t>
            </w:r>
          </w:p>
          <w:p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Comprovante de aceite do trabalho;</w:t>
            </w:r>
          </w:p>
          <w:p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Cópia do trabalho completo;</w:t>
            </w:r>
          </w:p>
          <w:p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Folder e programação do evento;</w:t>
            </w:r>
          </w:p>
          <w:p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-120" w:hanging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Planilha de custos comprovando cada valor solicitado (inscrição, passagens, hospedagem, etc);</w:t>
            </w:r>
          </w:p>
          <w:p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-120" w:hanging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Comprovante de vínculo (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highlight w:val="white"/>
                <w:rtl w:val="0"/>
              </w:rPr>
              <w:t>Histórico Escolar, Atestado de Matrícula ou Declaração de Vínculo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);</w:t>
            </w:r>
          </w:p>
          <w:p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-120" w:hanging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Declaração de ciência da CAPES</w:t>
            </w:r>
          </w:p>
          <w:p w14:paraId="0000004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-12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4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-120" w:firstLine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Para ensaios laboratoriais:</w:t>
            </w:r>
          </w:p>
          <w:p w14:paraId="000000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-120" w:firstLine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-120" w:hanging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Requisição de auxílio financeiro ao estudante: tipo aula de campo</w:t>
            </w:r>
          </w:p>
          <w:p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-120" w:hanging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Anexar: justificativa assinada pelo orientador</w:t>
            </w:r>
          </w:p>
          <w:p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-120" w:hanging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Aceite/ permissão para realização dos ensaios</w:t>
            </w:r>
          </w:p>
          <w:p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-120" w:hanging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Declaração de vínculo e programação</w:t>
            </w:r>
          </w:p>
          <w:p w14:paraId="000000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-12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4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-12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-120" w:hanging="36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Enviar apenas a primeira e a segunda página deste documento, separadamente, as quais contêm o requerimento do auxílio financeiro e a declaração de ciência da CAPES, respectivamente. Os dois documentos devem ser assinados eletronicamente pelo GOV.BR.</w:t>
            </w:r>
          </w:p>
          <w:p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-120" w:hanging="36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Esta página, com os documentos necessários, e as demais, orientando sobre a prestação de contas e a assinatura de documentos, são informacionais.</w:t>
            </w:r>
          </w:p>
          <w:p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-120" w:hanging="36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Todos os documentos listados devem ser encaminhados para a Secretaria Integrada de Pós-graduação do Centro de Tecnologia, pelo endereço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 forms.ufrn.br/posct.</w:t>
            </w:r>
          </w:p>
        </w:tc>
      </w:tr>
    </w:tbl>
    <w:p w14:paraId="00000050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  <w:sectPr>
          <w:pgSz w:w="11909" w:h="16834"/>
          <w:pgMar w:top="1440" w:right="1440" w:bottom="1440" w:left="1440" w:header="720" w:footer="720" w:gutter="0"/>
          <w:cols w:space="720" w:num="1"/>
        </w:sectPr>
      </w:pPr>
    </w:p>
    <w:p w14:paraId="00000051">
      <w:pPr>
        <w:spacing w:line="276" w:lineRule="auto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52">
      <w:pPr>
        <w:spacing w:line="276" w:lineRule="auto"/>
        <w:jc w:val="center"/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  <w:rtl w:val="0"/>
        </w:rPr>
        <w:t>PRESTAÇÃO DE CONTAS</w:t>
      </w:r>
    </w:p>
    <w:p w14:paraId="00000053">
      <w:pPr>
        <w:spacing w:line="276" w:lineRule="auto"/>
        <w:jc w:val="both"/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</w:rPr>
      </w:pPr>
    </w:p>
    <w:p w14:paraId="00000054">
      <w:pPr>
        <w:spacing w:line="276" w:lineRule="auto"/>
        <w:jc w:val="both"/>
        <w:rPr>
          <w:rFonts w:ascii="Times New Roman" w:hAnsi="Times New Roman" w:eastAsia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202124"/>
          <w:sz w:val="24"/>
          <w:szCs w:val="24"/>
          <w:highlight w:val="white"/>
          <w:rtl w:val="0"/>
        </w:rPr>
        <w:t xml:space="preserve">Para realizar a prestação de contas é necessário que envie o </w:t>
      </w:r>
      <w: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  <w:highlight w:val="white"/>
          <w:rtl w:val="0"/>
        </w:rPr>
        <w:t xml:space="preserve">comprovante de pagamento da inscrição e o certificado de participação 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highlight w:val="white"/>
          <w:rtl w:val="0"/>
        </w:rPr>
        <w:t>no evento</w:t>
      </w:r>
      <w:r>
        <w:rPr>
          <w:rFonts w:hint="default" w:ascii="Times New Roman" w:hAnsi="Times New Roman" w:eastAsia="Times New Roman" w:cs="Times New Roman"/>
          <w:color w:val="202124"/>
          <w:sz w:val="24"/>
          <w:szCs w:val="24"/>
          <w:highlight w:val="white"/>
          <w:rtl w:val="0"/>
          <w:lang w:val="pt-BR"/>
        </w:rPr>
        <w:t>, bem como</w:t>
      </w:r>
      <w:r>
        <w:rPr>
          <w:rFonts w:hint="default" w:ascii="Times New Roman" w:hAnsi="Times New Roman" w:eastAsia="Times New Roman" w:cs="Times New Roman"/>
          <w:b/>
          <w:bCs/>
          <w:color w:val="202124"/>
          <w:sz w:val="24"/>
          <w:szCs w:val="24"/>
          <w:highlight w:val="white"/>
          <w:rtl w:val="0"/>
          <w:lang w:val="pt-BR"/>
        </w:rPr>
        <w:t xml:space="preserve"> notas e recibos</w:t>
      </w:r>
      <w:r>
        <w:rPr>
          <w:rFonts w:hint="default" w:ascii="Times New Roman" w:hAnsi="Times New Roman" w:eastAsia="Times New Roman" w:cs="Times New Roman"/>
          <w:color w:val="202124"/>
          <w:sz w:val="24"/>
          <w:szCs w:val="24"/>
          <w:highlight w:val="white"/>
          <w:rtl w:val="0"/>
          <w:lang w:val="pt-BR"/>
        </w:rPr>
        <w:t xml:space="preserve"> utlizados para hospedagem e alimentação 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highlight w:val="white"/>
          <w:rtl w:val="0"/>
        </w:rPr>
        <w:t>via SIGAA (Outros &gt; Auxílio Financeiro &gt; Prestação de Contas &gt; Cadastrar prestação de contas &gt; Anexar o arquivo (certificado) &gt; Adicionar arquivo).</w:t>
      </w:r>
    </w:p>
    <w:p w14:paraId="00000055">
      <w:pPr>
        <w:spacing w:line="276" w:lineRule="auto"/>
        <w:jc w:val="both"/>
        <w:rPr>
          <w:rFonts w:ascii="Times New Roman" w:hAnsi="Times New Roman" w:eastAsia="Times New Roman" w:cs="Times New Roman"/>
          <w:color w:val="202124"/>
          <w:sz w:val="24"/>
          <w:szCs w:val="24"/>
          <w:highlight w:val="white"/>
        </w:rPr>
      </w:pPr>
    </w:p>
    <w:p w14:paraId="00000056">
      <w:pPr>
        <w:spacing w:line="276" w:lineRule="auto"/>
        <w:jc w:val="both"/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  <w:rtl w:val="0"/>
        </w:rPr>
        <w:t>Via SIGAA</w:t>
      </w:r>
    </w:p>
    <w:p w14:paraId="00000057">
      <w:pPr>
        <w:spacing w:before="240" w:after="240" w:line="276" w:lineRule="auto"/>
        <w:jc w:val="center"/>
        <w:rPr>
          <w:rFonts w:ascii="Times New Roman" w:hAnsi="Times New Roman" w:eastAsia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</w:rPr>
        <w:drawing>
          <wp:inline distT="114300" distB="114300" distL="114300" distR="114300">
            <wp:extent cx="3752850" cy="3316605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3371" cy="331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000058">
      <w:pPr>
        <w:spacing w:before="240" w:after="240" w:line="276" w:lineRule="auto"/>
        <w:jc w:val="both"/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</w:rPr>
      </w:pPr>
    </w:p>
    <w:p w14:paraId="00000059">
      <w:pPr>
        <w:spacing w:before="240" w:after="240" w:line="276" w:lineRule="auto"/>
        <w:jc w:val="both"/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  <w:rtl w:val="0"/>
        </w:rPr>
        <w:t>Ao direcionar para o SIPAC</w:t>
      </w:r>
    </w:p>
    <w:p w14:paraId="0000005A">
      <w:pPr>
        <w:spacing w:before="240" w:after="240" w:line="276" w:lineRule="auto"/>
        <w:jc w:val="center"/>
        <w:rPr>
          <w:rFonts w:ascii="Times New Roman" w:hAnsi="Times New Roman" w:eastAsia="Times New Roman" w:cs="Times New Roman"/>
          <w:color w:val="202124"/>
          <w:sz w:val="24"/>
          <w:szCs w:val="24"/>
          <w:highlight w:val="white"/>
        </w:rPr>
        <w:sectPr>
          <w:pgSz w:w="11909" w:h="16834"/>
          <w:pgMar w:top="1440" w:right="1440" w:bottom="1440" w:left="1440" w:header="720" w:footer="720" w:gutter="0"/>
          <w:cols w:space="720" w:num="1"/>
        </w:sectPr>
      </w:pPr>
      <w:r>
        <w:rPr>
          <w:rFonts w:ascii="Times New Roman" w:hAnsi="Times New Roman" w:eastAsia="Times New Roman" w:cs="Times New Roman"/>
          <w:color w:val="202124"/>
          <w:sz w:val="24"/>
          <w:szCs w:val="24"/>
          <w:highlight w:val="white"/>
        </w:rPr>
        <w:drawing>
          <wp:inline distT="114300" distB="114300" distL="114300" distR="114300">
            <wp:extent cx="5811520" cy="117919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2031" cy="117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5B">
      <w:pPr>
        <w:shd w:val="clear" w:fill="FFFFFF"/>
        <w:spacing w:line="276" w:lineRule="auto"/>
        <w:jc w:val="center"/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</w:rPr>
      </w:pPr>
    </w:p>
    <w:p w14:paraId="0000005C">
      <w:pPr>
        <w:shd w:val="clear" w:fill="FFFFFF"/>
        <w:spacing w:line="276" w:lineRule="auto"/>
        <w:jc w:val="center"/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  <w:rtl w:val="0"/>
        </w:rPr>
        <w:t xml:space="preserve">ASSINATURA DE DOCUMENTOS </w:t>
      </w:r>
    </w:p>
    <w:p w14:paraId="0000005D">
      <w:pPr>
        <w:spacing w:before="240" w:after="240" w:line="276" w:lineRule="auto"/>
        <w:jc w:val="both"/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  <w:rtl w:val="0"/>
        </w:rPr>
        <w:t>Via SIGAA</w:t>
      </w:r>
    </w:p>
    <w:p w14:paraId="0000005E">
      <w:pPr>
        <w:spacing w:before="240" w:after="240" w:line="276" w:lineRule="auto"/>
        <w:jc w:val="center"/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</w:rPr>
        <w:drawing>
          <wp:inline distT="114300" distB="114300" distL="114300" distR="114300">
            <wp:extent cx="3524250" cy="3114675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5F">
      <w:pPr>
        <w:spacing w:before="240" w:after="240" w:line="276" w:lineRule="auto"/>
        <w:jc w:val="both"/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</w:rPr>
      </w:pPr>
    </w:p>
    <w:p w14:paraId="00000060">
      <w:pPr>
        <w:spacing w:before="240" w:after="240" w:line="276" w:lineRule="auto"/>
        <w:jc w:val="both"/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  <w:rtl w:val="0"/>
        </w:rPr>
        <w:t>Ao direcionar para o SIPAC</w:t>
      </w:r>
    </w:p>
    <w:p w14:paraId="00000061">
      <w:pPr>
        <w:spacing w:after="160" w:line="259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114300" distB="114300" distL="114300" distR="114300">
            <wp:extent cx="2724150" cy="8382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9" w:h="16834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62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drawing>
        <wp:inline distT="0" distB="0" distL="0" distR="0">
          <wp:extent cx="1878965" cy="4495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92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63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ascii="Times New Roman" w:hAnsi="Times New Roman" w:eastAsia="Times New Roman" w:cs="Times New Roman"/>
        <w:b/>
        <w:sz w:val="24"/>
        <w:szCs w:val="24"/>
        <w:rtl w:val="0"/>
      </w:rPr>
      <w:t>MINISTÉRIO DA EDUCAÇÃO</w:t>
    </w:r>
  </w:p>
  <w:p w14:paraId="00000064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ascii="Times New Roman" w:hAnsi="Times New Roman" w:eastAsia="Times New Roman" w:cs="Times New Roman"/>
        <w:b/>
        <w:sz w:val="24"/>
        <w:szCs w:val="24"/>
        <w:rtl w:val="0"/>
      </w:rPr>
      <w:t>UNIVERSIDADE FEDERAL DO RIO GRANDE DO NORTE</w:t>
    </w:r>
  </w:p>
  <w:p w14:paraId="00000065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ascii="Times New Roman" w:hAnsi="Times New Roman" w:eastAsia="Times New Roman" w:cs="Times New Roman"/>
        <w:b/>
        <w:sz w:val="24"/>
        <w:szCs w:val="24"/>
        <w:rtl w:val="0"/>
      </w:rPr>
      <w:t>CENTRO DE TECNOLOGIA</w:t>
    </w:r>
  </w:p>
  <w:p w14:paraId="00000066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ascii="Times New Roman" w:hAnsi="Times New Roman" w:eastAsia="Times New Roman" w:cs="Times New Roman"/>
        <w:b/>
        <w:sz w:val="24"/>
        <w:szCs w:val="24"/>
        <w:rtl w:val="0"/>
      </w:rPr>
      <w:t>SECRETARIA INTEGRADA DE PÓS-GRADUAÇÃO</w:t>
    </w:r>
  </w:p>
  <w:p w14:paraId="00000067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eastAsia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5514B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qFormat/>
    <w:uiPriority w:val="0"/>
  </w:style>
  <w:style w:type="table" w:customStyle="1" w:styleId="13">
    <w:name w:val="_Style 10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11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_Style 12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_Style 13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_Style 14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1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2025-11-06T14:00:37Z</dcterms:created>
  <dc:creator>becke</dc:creator>
  <cp:lastModifiedBy>Vanessa Becker</cp:lastModifiedBy>
  <dcterms:modified xsi:type="dcterms:W3CDTF">2025-11-06T14:02:07Z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1B361E5EAE724366B01D65E0C48E3660_13</vt:lpwstr>
  </property>
</Properties>
</file>